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Sportverein_Kuendigung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Betreff: Kündigung der Mitgliedschaft im Sportverein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Sehr geehrte Damen und Herren,</w:t>
        <w:br/>
        <w:br/>
        <w:t>hiermit kündige ich meine Mitgliedschaft im Sportverein [Vereinsname] zum nächstmöglichen Zeitpunkt.</w:t>
        <w:br/>
        <w:br/>
        <w:t>Meine Mitgliedsnummer lautet: 1234567</w:t>
        <w:br/>
        <w:br/>
        <w:t>Ich danke Ihnen für die bisherige Betreuung und bitte um eine schriftliche Bestätigung der Kündigung.</w:t>
        <w:br/>
        <w:br/>
        <w:t>Mit freundlichen Grüßen,</w:t>
        <w:br/>
        <w:t>Max Mustermann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