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Stammbaum vorlage mit geschwistern</w:t>
      </w:r>
    </w:p>
    <w:p>
      <w:r>
        <w:t>Stammbaum</w:t>
      </w:r>
    </w:p>
    <w:p>
      <w:r>
        <w:t>Großeltern: Anna und Peter Mustermann</w:t>
      </w:r>
    </w:p>
    <w:p>
      <w:r>
        <w:t>Eltern: Max Mustermann und Maria Mustermann</w:t>
      </w:r>
    </w:p>
    <w:p>
      <w:r>
        <w:t>Kinder: Anna Mustermann, Peter Mustermann, Lisa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