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Stammbaum mit Onkel und Tanten</w:t>
      </w:r>
    </w:p>
    <w:p>
      <w:r>
        <w:t>Stammbaum von Max Mustermann: Vater: Hans Mustermann, Mutter: Maria Mustermann, Onkel: Peter Mustermann, Tante: Susanne Mustermann.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