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Stammdaten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Adresse</w:t>
            </w:r>
          </w:p>
        </w:tc>
        <w:tc>
          <w:tcPr>
            <w:tcW w:type="dxa" w:w="2160"/>
          </w:tcPr>
          <w:p>
            <w:r>
              <w:t>Telefonnummer</w:t>
            </w:r>
          </w:p>
        </w:tc>
        <w:tc>
          <w:tcPr>
            <w:tcW w:type="dxa" w:w="2160"/>
          </w:tcPr>
          <w:p>
            <w:r>
              <w:t>E-Mail</w:t>
            </w:r>
          </w:p>
        </w:tc>
      </w:tr>
      <w:tr>
        <w:tc>
          <w:tcPr>
            <w:tcW w:type="dxa" w:w="2160"/>
          </w:tcPr>
          <w:p>
            <w:r>
              <w:t>Max Mustermann</w:t>
            </w:r>
          </w:p>
        </w:tc>
        <w:tc>
          <w:tcPr>
            <w:tcW w:type="dxa" w:w="2160"/>
          </w:tcPr>
          <w:p>
            <w:r>
              <w:t>Musterstraße 1, 12345 Musterstadt</w:t>
            </w:r>
          </w:p>
        </w:tc>
        <w:tc>
          <w:tcPr>
            <w:tcW w:type="dxa" w:w="2160"/>
          </w:tcPr>
          <w:p>
            <w:r>
              <w:t>0123 456789</w:t>
            </w:r>
          </w:p>
        </w:tc>
        <w:tc>
          <w:tcPr>
            <w:tcW w:type="dxa" w:w="2160"/>
          </w:tcPr>
          <w:p>
            <w:r>
              <w:t>max@example.com</w:t>
            </w:r>
          </w:p>
        </w:tc>
      </w:tr>
      <w:tr>
        <w:tc>
          <w:tcPr>
            <w:tcW w:type="dxa" w:w="2160"/>
          </w:tcPr>
          <w:p>
            <w:r>
              <w:t>Musterfrau</w:t>
            </w:r>
          </w:p>
        </w:tc>
        <w:tc>
          <w:tcPr>
            <w:tcW w:type="dxa" w:w="2160"/>
          </w:tcPr>
          <w:p>
            <w:r>
              <w:t>Beispielstraße 2, 67890 Beispielstadt</w:t>
            </w:r>
          </w:p>
        </w:tc>
        <w:tc>
          <w:tcPr>
            <w:tcW w:type="dxa" w:w="2160"/>
          </w:tcPr>
          <w:p>
            <w:r>
              <w:t>0987 654321</w:t>
            </w:r>
          </w:p>
        </w:tc>
        <w:tc>
          <w:tcPr>
            <w:tcW w:type="dxa" w:w="2160"/>
          </w:tcPr>
          <w:p>
            <w:r>
              <w:t>frau@example.com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