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Persönliche Informationen</w:t>
      </w:r>
    </w:p>
    <w:p>
      <w:r>
        <w:t>Name: Max Mustermann</w:t>
      </w:r>
    </w:p>
    <w:p>
      <w:r>
        <w:t>Geburtsdatum: 01.01.1980</w:t>
      </w:r>
    </w:p>
    <w:p>
      <w:r>
        <w:t>Adresse: Musterstraße 12, 12345 Musterstadt</w:t>
      </w:r>
    </w:p>
    <w:p>
      <w:r>
        <w:t>Telefon: 01234 567890</w:t>
      </w:r>
    </w:p>
    <w:p>
      <w:r>
        <w:t>E-Mail: max.mustermann@mail.com</w:t>
      </w:r>
    </w:p>
    <w:p>
      <w:pPr>
        <w:pStyle w:val="Heading1"/>
      </w:pPr>
      <w:r>
        <w:t>Weitere Angaben</w:t>
      </w:r>
    </w:p>
    <w:p>
      <w:r>
        <w:t>Beruf: Ingenieur</w:t>
      </w:r>
    </w:p>
    <w:p>
      <w:r>
        <w:t>Familienstand: Verheiratet</w:t>
      </w:r>
    </w:p>
    <w:p>
      <w:r>
        <w:t>Kinder: 2</w:t>
      </w:r>
    </w:p>
    <w:p>
      <w:r>
        <w:t>Notfallkontakt: Erika Mustermann, 01234 987654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