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Stammdatenblatt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Heading2"/>
      </w:pPr>
      <w:r>
        <w:t>Kontaktdaten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Telefon: [Telefon]</w:t>
      </w:r>
    </w:p>
    <w:p>
      <w:pPr>
        <w:pStyle w:val="Heading2"/>
      </w:pPr>
      <w:r>
        <w:t>Bankverbindung</w:t>
      </w:r>
    </w:p>
    <w:p>
      <w:pPr>
        <w:pStyle w:val="ListBullet"/>
      </w:pPr>
      <w:r>
        <w:t>IBAN: [IBAN]</w:t>
      </w:r>
    </w:p>
    <w:p>
      <w:pPr>
        <w:pStyle w:val="Heading2"/>
      </w:pPr>
      <w:r>
        <w:t>Arbeitsvertrag</w:t>
      </w:r>
    </w:p>
    <w:p>
      <w:pPr>
        <w:pStyle w:val="ListBullet"/>
      </w:pPr>
      <w:r>
        <w:t>Eintrittsdatum: [Datum]</w:t>
      </w:r>
    </w:p>
    <w:p>
      <w:pPr>
        <w:pStyle w:val="ListBullet"/>
      </w:pPr>
      <w:r>
        <w:t>Position: [Jobtitel]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