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Standard_Mietvertrag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Standard Mietvertrag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Vermieter: Mustervermietung GmbH</w:t>
        <w:br/>
        <w:t>Mieter: Max Mustermann</w:t>
        <w:br/>
        <w:br/>
        <w:t>Mietobjekt: Musterwohnung, Musterstraße 1, 12345 Musterstadt</w:t>
        <w:br/>
        <w:t>Mietbeginn: 01. März 2025</w:t>
        <w:br/>
        <w:t>Mietdauer: Unbefristet</w:t>
        <w:br/>
        <w:br/>
        <w:t>Monatliche Miete: 700 EUR</w:t>
        <w:br/>
        <w:br/>
        <w:t>Kündigungsfrist: 3 Monate</w:t>
        <w:br/>
        <w:br/>
        <w:t>Bedingungen: Keine Haustiere erlaubt, keine Untervermietung ohne Zustimmung des Vermieters.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