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hoffe, es geht Ihnen gut. Ich möchte Ihnen mitteilen, dass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