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Standardbrief_2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Standardbrief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wir möchten Sie über unsere neuen Angebote informieren und laden Sie ein, unseren neuen Service auszuprobieren.</w:t>
        <w:br/>
        <w:br/>
        <w:t>Für weitere Informationen besuchen Sie bitte unsere Website oder kontaktieren Sie uns direkt.</w:t>
        <w:br/>
        <w:br/>
        <w:t>Mit freundlichen Grüßen,</w:t>
        <w:br/>
        <w:t>[Dein Name]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