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Startnummern</w:t>
      </w:r>
    </w:p>
    <w:p>
      <w:r>
        <w:br/>
        <w:t>Startnummern für [Veranstaltung]</w:t>
        <w:br/>
        <w:br/>
        <w:t>Sehr geehrte Damen und Herren,</w:t>
        <w:br/>
        <w:br/>
        <w:t>anbei finden Sie die Startnummern für die Teilnehmer der Veranstaltung [Veranstaltung].</w:t>
        <w:br/>
        <w:br/>
        <w:t>1. Teilnehmer 1: [Startnummer]</w:t>
        <w:br/>
        <w:t>2. Teilnehmer 2: [Startnummer]</w:t>
        <w:br/>
        <w:t>3. Teilnehmer 3: [Startnummer]</w:t>
        <w:br/>
        <w:br/>
        <w:t>Ich danke Ihnen und wünsche allen Teilnehmern viel Erfolg.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