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Steckbrief</w:t>
      </w:r>
    </w:p>
    <w:p>
      <w:pPr>
        <w:jc w:val="left"/>
      </w:pPr>
      <w:r>
        <w:rPr>
          <w:sz w:val="24"/>
        </w:rPr>
        <w:t>Steckbrief</w:t>
        <w:br/>
        <w:br/>
        <w:t>Name: Max Mustermann</w:t>
        <w:br/>
        <w:t>Geburtsdatum: 15. Mai 2005</w:t>
        <w:br/>
        <w:t>Hobbys: Sport, Reisen, Lesen</w:t>
        <w:br/>
        <w:t>Lieblingsfarbe: Blau</w:t>
        <w:br/>
        <w:t>Lieblingsessen: Pizza</w:t>
        <w:br/>
        <w:t>Beruf: Schüler (voraussichtlicher Abiturabschluss 2025)</w:t>
        <w:br/>
        <w:br/>
        <w:t>Besondere Fähigkeiten:</w:t>
        <w:br/>
        <w:t>- Gute Teamarbeit</w:t>
        <w:br/>
        <w:t>- Verantwortungsbewusstsein</w:t>
        <w:br/>
        <w:t>- Kreatives Denken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