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Steckbrief von [Name]:</w:t>
        <w:br/>
        <w:br/>
        <w:t>Alter: [Alter]</w:t>
        <w:br/>
        <w:t>Beruf: [Beruf]</w:t>
        <w:br/>
        <w:t>Hobbys: [Hobbys]</w:t>
        <w:br/>
        <w:t>Lieblingsessen: [Essen]</w:t>
        <w:br/>
        <w:t>Besondere Eigenschaften: [Eigenschaften]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