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Steckbrief 4</w:t>
      </w:r>
    </w:p>
    <w:p>
      <w:pPr>
        <w:pStyle w:val="IntenseQuote"/>
      </w:pPr>
      <w:r>
        <w:t>Ein detaillierter Steckbrief für Präsentationen.</w:t>
      </w:r>
    </w:p>
    <w:p>
      <w:pPr>
        <w:pStyle w:val="Heading2"/>
      </w:pPr>
      <w:r>
        <w:t>Details</w:t>
      </w:r>
    </w:p>
    <w:p>
      <w:r>
        <w:t>Name: Max Mustermann</w:t>
      </w:r>
    </w:p>
    <w:p>
      <w:r>
        <w:t>Geburtsdatum: 01.01.1990</w:t>
      </w:r>
    </w:p>
    <w:p>
      <w:r>
        <w:t>Hobbys: Wandern, Lesen, Malen</w:t>
      </w:r>
    </w:p>
    <w:p>
      <w:pPr>
        <w:pStyle w:val="Heading2"/>
      </w:pPr>
      <w:r>
        <w:t>Design-Tipps</w:t>
      </w:r>
    </w:p>
    <w:p>
      <w:r>
        <w:t>Fügen Sie ein Profilbild hinzu.</w:t>
      </w:r>
    </w:p>
    <w:p>
      <w:r>
        <w:t>Nutzen Sie ansprechende Farben.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