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Beruf</w:t>
      </w:r>
    </w:p>
    <w:p>
      <w:r>
        <w:br/>
        <w:t>Steckbrief Beruf für [Beruf]</w:t>
        <w:br/>
        <w:br/>
        <w:t>Sehr geehrte Damen und Herren,</w:t>
        <w:br/>
        <w:br/>
        <w:t>anbei erhalten Sie den Steckbrief für den Beruf [Beruf], der eine Übersicht der wesentlichen Tätigkeiten und Anforderungen bietet.</w:t>
        <w:br/>
        <w:br/>
        <w:t>1. Beruf: [Beruf]</w:t>
        <w:br/>
        <w:t>2. Aufgabenbereich: [Details]</w:t>
        <w:br/>
        <w:t>3. Erforderliche Qualifikationen: [Details]</w:t>
        <w:br/>
        <w:br/>
        <w:t>Ich danke Ihnen für Ihr Interesse.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