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Steckbrief Elternbeirat</w:t>
      </w:r>
    </w:p>
    <w:p>
      <w:pPr>
        <w:pStyle w:val="Heading2"/>
      </w:pPr>
      <w:r>
        <w:t>Einleitung</w:t>
      </w:r>
    </w:p>
    <w:p>
      <w:r>
        <w:t>Steckbrief von [Name]</w:t>
      </w:r>
    </w:p>
    <w:p>
      <w:pPr>
        <w:pStyle w:val="Heading2"/>
      </w:pPr>
      <w:r>
        <w:t>Persönliche Daten</w:t>
      </w:r>
    </w:p>
    <w:p>
      <w:r>
        <w:t>Name: [Name]</w:t>
        <w:br/>
        <w:t>Alter: [Alter]</w:t>
        <w:br/>
        <w:t>Kinder: [Anzahl]</w:t>
      </w:r>
    </w:p>
    <w:p>
      <w:pPr>
        <w:pStyle w:val="Heading2"/>
      </w:pPr>
      <w:r>
        <w:t>Motivation</w:t>
      </w:r>
    </w:p>
    <w:p>
      <w:r>
        <w:t>Warum ich Elternbeirat bin: [Beschreibung]</w:t>
      </w:r>
    </w:p>
    <w:p>
      <w:pPr>
        <w:pStyle w:val="Heading2"/>
      </w:pPr>
      <w:r>
        <w:t>Kontakt</w:t>
      </w:r>
    </w:p>
    <w:p>
      <w:r>
        <w:t>E-Mail: [Adresse]</w:t>
        <w:br/>
        <w:t>Telefon: [Nummer]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