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Elternbeirat Kita</w:t>
      </w:r>
    </w:p>
    <w:p>
      <w:pPr>
        <w:pStyle w:val="Heading1"/>
      </w:pPr>
      <w:r>
        <w:t>Steckbrief Elternbeirat Kita</w:t>
      </w:r>
    </w:p>
    <w:p>
      <w:r>
        <w:t>**Steckbrief Elternbeirat der Kita [Name der Kita]**</w:t>
        <w:br/>
        <w:br/>
        <w:t xml:space="preserve">**Name des Elternbeirats**: [Name]  </w:t>
        <w:br/>
        <w:t xml:space="preserve">**Position im Elternbeirat**: [Position, z.B. Vorsitzender]  </w:t>
        <w:br/>
        <w:t>**Aufgaben**:</w:t>
        <w:br/>
        <w:t>- [Aufgabe 1]</w:t>
        <w:br/>
        <w:t>- [Aufgabe 2]</w:t>
        <w:br/>
        <w:br/>
        <w:t xml:space="preserve">**Kontaktdaten**:  </w:t>
        <w:br/>
        <w:t xml:space="preserve">- **E-Mail**: [E-Mail-Adresse]  </w:t>
        <w:br/>
        <w:t xml:space="preserve">- **Telefon**: [Telefonnummer]  </w:t>
        <w:br/>
        <w:br/>
        <w:t xml:space="preserve">**Ziele und Aufgaben des Elternbeirats**:  </w:t>
        <w:br/>
        <w:t>- [Ziel 1]</w:t>
        <w:br/>
        <w:t>- [Ziel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