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Steckbrief_Kita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Steckbrief Kita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Name der Einrichtung: [Kita Name]</w:t>
        <w:br/>
        <w:t>Gründungsdatum: [Datum]</w:t>
        <w:br/>
        <w:t>Betreuungsangebot: Bis zu 100 Kinder im Alter von 2 bis 6 Jahren</w:t>
        <w:br/>
        <w:br/>
        <w:t>Schwerpunkte:</w:t>
        <w:br/>
        <w:t xml:space="preserve"> - Sprachförderung</w:t>
        <w:br/>
        <w:t xml:space="preserve"> - Naturpädagogik</w:t>
        <w:br/>
        <w:t xml:space="preserve"> - Kreative Gestaltung</w:t>
        <w:br/>
        <w:br/>
        <w:t>Öffnungszeiten: Montag bis Freitag von 8:00 bis 16:00 Uhr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