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STECKBRIEF MITARBEITER</w:t>
        <w:br/>
        <w:br/>
        <w:t>Name: Max Mustermann</w:t>
        <w:br/>
        <w:t>Position: Marketing Manager</w:t>
        <w:br/>
        <w:t>Lieblingsessen: Pizza</w:t>
        <w:br/>
        <w:t>Hobbys: Wandern, Lesen</w:t>
        <w:br/>
        <w:br/>
        <w:t>Motto: „Jeder Tag ist eine neue Chance!“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