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Steckbrief für Praktikanten</w:t>
      </w:r>
    </w:p>
    <w:p>
      <w:pPr>
        <w:pStyle w:val="Heading2"/>
      </w:pPr>
      <w:r>
        <w:t>Name</w:t>
      </w:r>
    </w:p>
    <w:p>
      <w:pPr>
        <w:pStyle w:val="ListBullet"/>
      </w:pPr>
      <w:r>
        <w:t>[Ihr Name]</w:t>
      </w:r>
    </w:p>
    <w:p>
      <w:pPr>
        <w:pStyle w:val="Heading2"/>
      </w:pPr>
      <w:r>
        <w:t>Schule/Universität</w:t>
      </w:r>
    </w:p>
    <w:p>
      <w:pPr>
        <w:pStyle w:val="ListBullet"/>
      </w:pPr>
      <w:r>
        <w:t>[Schule/Uni]</w:t>
      </w:r>
    </w:p>
    <w:p>
      <w:pPr>
        <w:pStyle w:val="Heading2"/>
      </w:pPr>
      <w:r>
        <w:t>Praktikumsbetrieb</w:t>
      </w:r>
    </w:p>
    <w:p>
      <w:pPr>
        <w:pStyle w:val="ListBullet"/>
      </w:pPr>
      <w:r>
        <w:t>[Firma]</w:t>
      </w:r>
    </w:p>
    <w:p>
      <w:pPr>
        <w:pStyle w:val="Heading2"/>
      </w:pPr>
      <w:r>
        <w:t>Tätigkeiten</w:t>
      </w:r>
    </w:p>
    <w:p>
      <w:pPr>
        <w:pStyle w:val="ListBullet"/>
      </w:pPr>
      <w:r>
        <w:t>Kurzbeschreibung der Aufgaben</w:t>
      </w:r>
    </w:p>
    <w:p>
      <w:pPr>
        <w:pStyle w:val="Heading2"/>
      </w:pPr>
      <w:r>
        <w:t>Erfahrungen</w:t>
      </w:r>
    </w:p>
    <w:p>
      <w:pPr>
        <w:pStyle w:val="ListBullet"/>
      </w:pPr>
      <w:r>
        <w:t>Was wurde gelernt?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