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Steckbrief Tier</w:t>
      </w:r>
    </w:p>
    <w:p>
      <w:pPr>
        <w:pStyle w:val="Heading2"/>
      </w:pPr>
      <w:r>
        <w:t>Tierart</w:t>
      </w:r>
    </w:p>
    <w:p>
      <w:r>
        <w:t>Hund</w:t>
      </w:r>
    </w:p>
    <w:p>
      <w:pPr>
        <w:pStyle w:val="Heading2"/>
      </w:pPr>
      <w:r>
        <w:t>Name</w:t>
      </w:r>
    </w:p>
    <w:p>
      <w:r>
        <w:t>Bello</w:t>
      </w:r>
    </w:p>
    <w:p>
      <w:pPr>
        <w:pStyle w:val="Heading2"/>
      </w:pPr>
      <w:r>
        <w:t>Alter</w:t>
      </w:r>
    </w:p>
    <w:p>
      <w:r>
        <w:t>3 Jahre</w:t>
      </w:r>
    </w:p>
    <w:p>
      <w:pPr>
        <w:pStyle w:val="Heading2"/>
      </w:pPr>
      <w:r>
        <w:t>Besonderheiten</w:t>
      </w:r>
    </w:p>
    <w:p>
      <w:r>
        <w:t>Verspielt, kinderfreundlich</w:t>
      </w:r>
    </w:p>
    <w:p>
      <w:pPr>
        <w:pStyle w:val="Heading2"/>
      </w:pPr>
      <w:r>
        <w:t>Lieblingsfutter</w:t>
      </w:r>
    </w:p>
    <w:p>
      <w:r>
        <w:t>Hühnchen mit Reis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