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Stellenanzeige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Stellenanzeige</w:t>
      </w:r>
    </w:p>
    <w:p>
      <w:r>
        <w:br/>
      </w:r>
    </w:p>
    <w:p>
      <w:r>
        <w:rPr>
          <w:b/>
          <w:sz w:val="24"/>
        </w:rPr>
        <w:t>Position</w:t>
      </w:r>
    </w:p>
    <w:p>
      <w:r>
        <w:t>Gesucht wird: ______________</w:t>
      </w:r>
    </w:p>
    <w:p>
      <w:r>
        <w:br/>
      </w:r>
    </w:p>
    <w:p>
      <w:r>
        <w:rPr>
          <w:b/>
          <w:sz w:val="24"/>
        </w:rPr>
        <w:t>Unternehmen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Anforderungen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Bewerbung</w:t>
      </w:r>
    </w:p>
    <w:p>
      <w:r>
        <w:t>Bewerbung senden an: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