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Stellenausschreibung</w:t>
      </w:r>
    </w:p>
    <w:p>
      <w:pPr>
        <w:pStyle w:val="Heading2"/>
      </w:pPr>
      <w:r>
        <w:t>Unternehmen</w:t>
      </w:r>
    </w:p>
    <w:p>
      <w:r>
        <w:t>Musterfirma GmbH</w:t>
      </w:r>
    </w:p>
    <w:p>
      <w:pPr>
        <w:pStyle w:val="Heading2"/>
      </w:pPr>
      <w:r>
        <w:t>Stellenbezeichnung</w:t>
      </w:r>
    </w:p>
    <w:p>
      <w:r>
        <w:t>Vertriebsmitarbeiter (m/w/d)</w:t>
      </w:r>
    </w:p>
    <w:p>
      <w:pPr>
        <w:pStyle w:val="Heading2"/>
      </w:pPr>
      <w:r>
        <w:t>Aufgaben</w:t>
      </w:r>
    </w:p>
    <w:p>
      <w:r>
        <w:t>- Kundenbetreuung</w:t>
        <w:br/>
        <w:t>- Verkaufsgespräche führen</w:t>
      </w:r>
    </w:p>
    <w:p>
      <w:pPr>
        <w:pStyle w:val="Heading2"/>
      </w:pPr>
      <w:r>
        <w:t>Anforderungen</w:t>
      </w:r>
    </w:p>
    <w:p>
      <w:r>
        <w:t>- Erfahrung im Vertrieb</w:t>
        <w:br/>
        <w:t>- Kommunikationsstärke</w:t>
      </w:r>
    </w:p>
    <w:p>
      <w:pPr>
        <w:pStyle w:val="Heading2"/>
      </w:pPr>
      <w:r>
        <w:t>Bewerbung</w:t>
      </w:r>
    </w:p>
    <w:p>
      <w:r>
        <w:t>Senden Sie Ihre Unterlagen an jobs@musterfirma.de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