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Stellenbeschreibung - Marketing Manager</w:t>
      </w:r>
    </w:p>
    <w:p>
      <w:pPr>
        <w:pStyle w:val="Heading1"/>
      </w:pPr>
      <w:r>
        <w:t>Aufgaben</w:t>
      </w:r>
    </w:p>
    <w:p>
      <w:pPr>
        <w:pStyle w:val="ListBullet"/>
      </w:pPr>
      <w:r>
        <w:t>Entwicklung und Umsetzung von Marketingstrategien</w:t>
      </w:r>
    </w:p>
    <w:p>
      <w:pPr>
        <w:pStyle w:val="ListBullet"/>
      </w:pPr>
      <w:r>
        <w:t>Leitung des Social Media Teams</w:t>
      </w:r>
    </w:p>
    <w:p>
      <w:pPr>
        <w:pStyle w:val="ListBullet"/>
      </w:pPr>
      <w:r>
        <w:t>Analyse von Markttrends und Wettbewerbsaktivitäten</w:t>
      </w:r>
    </w:p>
    <w:p>
      <w:pPr>
        <w:pStyle w:val="ListBullet"/>
      </w:pPr>
      <w:r>
        <w:t>Planung und Durchführung von Kampagnen</w:t>
      </w:r>
    </w:p>
    <w:p>
      <w:pPr>
        <w:pStyle w:val="Heading1"/>
      </w:pPr>
      <w:r>
        <w:t>Anforderungen</w:t>
      </w:r>
    </w:p>
    <w:p>
      <w:pPr>
        <w:pStyle w:val="ListBullet"/>
      </w:pPr>
      <w:r>
        <w:t>Abgeschlossenes Studium im Bereich Marketing oder vergleichbar</w:t>
      </w:r>
    </w:p>
    <w:p>
      <w:pPr>
        <w:pStyle w:val="ListBullet"/>
      </w:pPr>
      <w:r>
        <w:t>Mindestens 3 Jahre Berufserfahrung</w:t>
      </w:r>
    </w:p>
    <w:p>
      <w:pPr>
        <w:pStyle w:val="ListBullet"/>
      </w:pPr>
      <w:r>
        <w:t>Erfahrung in der Teamleitung</w:t>
      </w:r>
    </w:p>
    <w:p>
      <w:pPr>
        <w:pStyle w:val="ListBullet"/>
      </w:pPr>
      <w:r>
        <w:t>Kenntnisse in SEO und Google Analytics</w:t>
      </w:r>
    </w:p>
    <w:p>
      <w:pPr>
        <w:pStyle w:val="Heading1"/>
      </w:pPr>
      <w:r>
        <w:t>Zusatz</w:t>
      </w:r>
    </w:p>
    <w:p>
      <w:r>
        <w:t>Arbeitsort: Musterstadt, Homeoffice möglich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