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Stempel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Stempel - Vorlage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Verwenden Sie diesen Stempel für offizielle Dokumente.</w:t>
        <w:br/>
        <w:br/>
        <w:t>Stempeltext: 'Bestätigt am [Datum] von [Name]'</w:t>
        <w:br/>
        <w:br/>
        <w:t>Größe: 50mm x 50mm</w:t>
        <w:br/>
        <w:t>Material: Gummi, selbstfärbend</w:t>
        <w:br/>
        <w:t>Verwendungszweck: Bestätigung von Dokumenten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