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Stempelkarte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Stempelkarte</w:t>
      </w:r>
    </w:p>
    <w:p>
      <w:r>
        <w:br/>
      </w:r>
    </w:p>
    <w:p>
      <w:r>
        <w:rPr>
          <w:b/>
          <w:sz w:val="24"/>
        </w:rPr>
        <w:t>Kunde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Stempel-Felder</w:t>
      </w:r>
    </w:p>
    <w:p>
      <w:r>
        <w:t>1. [ ] 2. [ ] 3. [ ] 4. [ ] 5. [ ]</w:t>
      </w:r>
    </w:p>
    <w:p>
      <w:r>
        <w:br/>
      </w:r>
    </w:p>
    <w:p>
      <w:r>
        <w:rPr>
          <w:b/>
          <w:sz w:val="24"/>
        </w:rPr>
        <w:t>Belohnung</w:t>
      </w:r>
    </w:p>
    <w:p>
      <w:r>
        <w:t>Nach 5 Stempeln: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