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Stimmzettel</w:t>
      </w:r>
    </w:p>
    <w:p>
      <w:r>
        <w:t>Beispielinhalt für den Stimmzettel:</w:t>
        <w:br/>
        <w:t>Hiermit stimme ich für die folgende Entscheidung:</w:t>
        <w:br/>
        <w:t>1. Ja</w:t>
        <w:br/>
        <w:t>2. Nein</w:t>
        <w:br/>
        <w:t>Unterschrift: 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