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Stundenplan</w:t>
      </w:r>
    </w:p>
    <w:p>
      <w:pPr>
        <w:jc w:val="left"/>
      </w:pPr>
      <w:r>
        <w:rPr>
          <w:sz w:val="24"/>
        </w:rPr>
        <w:t>Stundenplan</w:t>
        <w:br/>
        <w:br/>
        <w:t>Montag:</w:t>
        <w:br/>
        <w:t>1. Mathematik - 08:00-09:30</w:t>
        <w:br/>
        <w:t>2. Englisch - 09:45-11:15</w:t>
        <w:br/>
        <w:t>3. Geschichte - 11:30-13:00</w:t>
        <w:br/>
        <w:br/>
        <w:t>Dienstag:</w:t>
        <w:br/>
        <w:t>1. Physik - 08:00-09:30</w:t>
        <w:br/>
        <w:t>2. Chemie - 09:45-11:15</w:t>
        <w:br/>
        <w:t>3. Biologie - 11:30-13:00</w:t>
        <w:br/>
        <w:br/>
        <w:t>Mittwoch:</w:t>
        <w:br/>
        <w:t>1. Deutsch - 08:00-09:30</w:t>
        <w:br/>
        <w:t>2. Sport - 09:45-11:15</w:t>
        <w:br/>
        <w:t>3. Kunst - 11:30-13:00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