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Stundenzettel_2</w:t>
      </w:r>
    </w:p>
    <w:p>
      <w:pPr>
        <w:pStyle w:val="Heading1"/>
      </w:pPr>
      <w:r>
        <w:t>Titel</w:t>
      </w:r>
    </w:p>
    <w:p>
      <w:r>
        <w:t>Beispiel für einen Stundenzettel</w:t>
      </w:r>
    </w:p>
    <w:p>
      <w:pPr>
        <w:pStyle w:val="Heading1"/>
      </w:pPr>
      <w:r>
        <w:t>Einleitung</w:t>
      </w:r>
    </w:p>
    <w:p>
      <w:r>
        <w:t>Ein Beispiel für die Erfassung von Arbeitsstunden.</w:t>
      </w:r>
    </w:p>
    <w:p>
      <w:pPr>
        <w:pStyle w:val="Heading1"/>
      </w:pPr>
      <w:r>
        <w:t>Datum</w:t>
      </w:r>
    </w:p>
    <w:p>
      <w:r>
        <w:t>15.01.2025</w:t>
      </w:r>
    </w:p>
    <w:p>
      <w:pPr>
        <w:pStyle w:val="Heading1"/>
      </w:pPr>
      <w:r>
        <w:t>Arbeitszeit</w:t>
      </w:r>
    </w:p>
    <w:p>
      <w:r>
        <w:t>8 Stunden</w:t>
      </w:r>
    </w:p>
    <w:p>
      <w:pPr>
        <w:pStyle w:val="Heading1"/>
      </w:pPr>
      <w:r>
        <w:t>Tätigkeit</w:t>
      </w:r>
    </w:p>
    <w:p>
      <w:r>
        <w:t>Projektmanagement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