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Tabellarischer Lebenslauf</w:t>
      </w:r>
    </w:p>
    <w:p>
      <w:pPr>
        <w:jc w:val="left"/>
      </w:pPr>
      <w:r>
        <w:rPr>
          <w:sz w:val="24"/>
        </w:rPr>
        <w:t>Max Mustermann</w:t>
        <w:br/>
        <w:t>Musterstraße 1, 12345 Musterstadt | Telefon: 0123-456789 | E-Mail: max.mustermann@email.com</w:t>
        <w:br/>
        <w:br/>
        <w:t>Berufserfahrung:</w:t>
        <w:br/>
        <w:t>- 01/2020 - 12/2024: Marketing Manager bei Firma XYZ</w:t>
        <w:br/>
        <w:t xml:space="preserve">  - Leitung von Marketingkampagnen und Marktforschung</w:t>
        <w:br/>
        <w:t xml:space="preserve">  - Erstellung und Implementierung von Marketingstrategien</w:t>
        <w:br/>
        <w:br/>
        <w:t>Bildung:</w:t>
        <w:br/>
        <w:t>- 09/2015 - 06/2019: Bachelor in Marketing, Universität Musterstadt</w:t>
        <w:br/>
        <w:br/>
        <w:t>Fähigkeiten:</w:t>
        <w:br/>
        <w:t>- Ausgezeichnete Kenntnisse in Microsoft Office und Adobe Suite</w:t>
        <w:br/>
        <w:t>- Erfahrung im Social Media Marketing</w:t>
        <w:br/>
        <w:t>- Verhandlungssicher in Englisch und Deutsch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