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Tabellarischer Lebenslauf 3</w:t>
      </w:r>
    </w:p>
    <w:p>
      <w:pPr>
        <w:pStyle w:val="Heading1"/>
      </w:pPr>
      <w:r>
        <w:t>Einleitung</w:t>
      </w:r>
    </w:p>
    <w:p>
      <w:r>
        <w:t>Tabellarischer Lebenslauf für [Position].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Berufserfahrung: [Berufserfahrung]</w:t>
        <w:br/>
        <w:t>Bildung: [Ausbildung]</w:t>
      </w:r>
    </w:p>
    <w:p/>
    <w:p>
      <w:pPr>
        <w:pStyle w:val="Heading1"/>
      </w:pPr>
      <w:r>
        <w:t>Schluss</w:t>
      </w:r>
    </w:p>
    <w:p>
      <w:r>
        <w:t>Dieser Lebenslauf gibt eine strukturierte Übersicht über meinen beruflichen Werdegang.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