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Tabelle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Tabellen-Vorlage</w:t>
      </w:r>
    </w:p>
    <w:p>
      <w:r>
        <w:br/>
      </w:r>
    </w:p>
    <w:p>
      <w:r>
        <w:rPr>
          <w:b/>
          <w:sz w:val="24"/>
        </w:rPr>
        <w:t>Beispiel</w:t>
      </w:r>
    </w:p>
    <w:p>
      <w:r>
        <w:t>Spalte 1 | Spalte 2 | Spalte 3</w:t>
        <w:br/>
        <w:t>---------|---------|---------</w:t>
        <w:br/>
        <w:t>Daten 1 | Daten 2 | Daten 3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