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Tätigkeitsnachweis</w:t>
      </w:r>
    </w:p>
    <w:p>
      <w:pPr>
        <w:pStyle w:val="Heading2"/>
      </w:pPr>
      <w:r>
        <w:t>Einleitung</w:t>
      </w:r>
    </w:p>
    <w:p>
      <w:r>
        <w:t>Tätigkeitsnachweis für [Name]</w:t>
      </w:r>
    </w:p>
    <w:p>
      <w:pPr>
        <w:pStyle w:val="Heading2"/>
      </w:pPr>
      <w:r>
        <w:t>Zeitraum</w:t>
      </w:r>
    </w:p>
    <w:p>
      <w:r>
        <w:t>Zeitraum: [Datum von - bis]</w:t>
      </w:r>
    </w:p>
    <w:p>
      <w:pPr>
        <w:pStyle w:val="Heading2"/>
      </w:pPr>
      <w:r>
        <w:t>Tätigkeiten</w:t>
      </w:r>
    </w:p>
    <w:p>
      <w:r>
        <w:t>1. [Tätigkeit 1]: [Beschreibung]</w:t>
        <w:br/>
        <w:t>2. [Tätigkeit 2]: [Beschreibung]</w:t>
      </w:r>
    </w:p>
    <w:p>
      <w:pPr>
        <w:pStyle w:val="Heading2"/>
      </w:pPr>
      <w:r>
        <w:t>Unterschriften</w:t>
      </w:r>
    </w:p>
    <w:p>
      <w:r>
        <w:t>Unterschrift: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