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Tagebuch 2</w:t>
      </w:r>
    </w:p>
    <w:p>
      <w:pPr>
        <w:pStyle w:val="Heading2"/>
      </w:pPr>
      <w:r>
        <w:t>Datum</w:t>
      </w:r>
    </w:p>
    <w:p>
      <w:r>
        <w:t>____________________</w:t>
      </w:r>
    </w:p>
    <w:p>
      <w:pPr>
        <w:pStyle w:val="Heading2"/>
      </w:pPr>
      <w:r>
        <w:t>Was ist heute passiert?</w:t>
      </w:r>
    </w:p>
    <w:p>
      <w:r>
        <w:t>____________________</w:t>
      </w:r>
    </w:p>
    <w:p>
      <w:pPr>
        <w:pStyle w:val="Heading2"/>
      </w:pPr>
      <w:r>
        <w:t>Meine Gedanken dazu:</w:t>
      </w:r>
    </w:p>
    <w:p>
      <w:r>
        <w:t>____________________</w:t>
      </w:r>
    </w:p>
    <w:p>
      <w:pPr>
        <w:pStyle w:val="Heading2"/>
      </w:pPr>
      <w:r>
        <w:t>Was hat mich glücklich gemacht?</w:t>
      </w:r>
    </w:p>
    <w:p>
      <w:r>
        <w:t>____________________</w:t>
      </w:r>
    </w:p>
    <w:p>
      <w:pPr>
        <w:pStyle w:val="Heading2"/>
      </w:pPr>
      <w:r>
        <w:t>Pläne für morgen:</w:t>
      </w:r>
    </w:p>
    <w:p>
      <w:r>
        <w:t>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