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Tagesplan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Aufgaben</w:t>
      </w:r>
    </w:p>
    <w:p>
      <w:pPr>
        <w:pStyle w:val="ListBullet"/>
      </w:pPr>
      <w:r>
        <w:t>1. Aufgabe 1</w:t>
      </w:r>
    </w:p>
    <w:p>
      <w:pPr>
        <w:pStyle w:val="ListBullet"/>
      </w:pPr>
      <w:r>
        <w:t>2. Aufgabe 2</w:t>
      </w:r>
    </w:p>
    <w:p>
      <w:pPr>
        <w:pStyle w:val="ListBullet"/>
      </w:pPr>
      <w:r>
        <w:t>3. Aufgabe 3</w:t>
      </w:r>
    </w:p>
    <w:p>
      <w:pPr>
        <w:pStyle w:val="Heading2"/>
      </w:pPr>
      <w:r>
        <w:t>Prioritäten</w:t>
      </w:r>
    </w:p>
    <w:p>
      <w:pPr>
        <w:pStyle w:val="ListBullet"/>
      </w:pPr>
      <w:r>
        <w:t>Wichtige Aufgaben zuerst erledigen</w:t>
      </w:r>
    </w:p>
    <w:p>
      <w:pPr>
        <w:pStyle w:val="Heading2"/>
      </w:pPr>
      <w:r>
        <w:t>Notizen</w:t>
      </w:r>
    </w:p>
    <w:p>
      <w:pPr>
        <w:pStyle w:val="ListBullet"/>
      </w:pPr>
      <w:r>
        <w:t>Zusätzliche Bemerkungen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