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Tattoo Gutschein</w:t>
      </w:r>
    </w:p>
    <w:p>
      <w:pPr>
        <w:pStyle w:val="Heading2"/>
      </w:pPr>
      <w:r>
        <w:t>Einleitung</w:t>
      </w:r>
    </w:p>
    <w:p>
      <w:r>
        <w:t>Dieser Gutschein berechtigt zu einer Tätowierung im Wert von [Betrag].</w:t>
      </w:r>
    </w:p>
    <w:p>
      <w:pPr>
        <w:pStyle w:val="Heading2"/>
      </w:pPr>
      <w:r>
        <w:t>Details</w:t>
      </w:r>
    </w:p>
    <w:p>
      <w:r>
        <w:t>Gutschein-Nummer: [Nummer]</w:t>
        <w:br/>
        <w:t>Ausgestellt am: [Datum]</w:t>
        <w:br/>
        <w:t>Gültig bis: [Datum]</w:t>
      </w:r>
    </w:p>
    <w:p>
      <w:pPr>
        <w:pStyle w:val="Heading2"/>
      </w:pPr>
      <w:r>
        <w:t>Einlösung</w:t>
      </w:r>
    </w:p>
    <w:p>
      <w:r>
        <w:t>Einzulösen bei: [Name/Studio]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