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Taufe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Einladung zur Taufe</w:t>
      </w:r>
    </w:p>
    <w:p>
      <w:r>
        <w:br/>
      </w:r>
    </w:p>
    <w:p>
      <w:r>
        <w:rPr>
          <w:b/>
          <w:sz w:val="24"/>
        </w:rPr>
        <w:t>Kind</w:t>
      </w:r>
    </w:p>
    <w:p>
      <w:r>
        <w:t>Wir laden herzlich zur Taufe von ______________ ein.</w:t>
      </w:r>
    </w:p>
    <w:p>
      <w:r>
        <w:br/>
      </w:r>
    </w:p>
    <w:p>
      <w:r>
        <w:rPr>
          <w:b/>
          <w:sz w:val="24"/>
        </w:rPr>
        <w:t>Datum &amp; Ort</w:t>
      </w:r>
    </w:p>
    <w:p>
      <w:r>
        <w:t>Wann: ______________</w:t>
        <w:br/>
        <w:t>Wo: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