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Tauschvertrag 2</w:t>
      </w:r>
    </w:p>
    <w:p>
      <w:pPr>
        <w:pStyle w:val="Heading1"/>
      </w:pPr>
      <w:r>
        <w:t>Tauschvertrag 2</w:t>
      </w:r>
    </w:p>
    <w:p>
      <w:r>
        <w:t>**Tauschvertrag für [Gegenstände]**</w:t>
        <w:br/>
        <w:br/>
        <w:t>**Vertragsparteien**:</w:t>
        <w:br/>
        <w:t>- [Name 1] (Tauschpartner 1)</w:t>
        <w:br/>
        <w:t>- [Name 2] (Tauschpartner 2)</w:t>
        <w:br/>
        <w:br/>
        <w:t>**Gegenstände**:</w:t>
        <w:br/>
        <w:t>- [Gegenstand 1] von [Name 1] wird getauscht gegen [Gegenstand 2] von [Name 2].</w:t>
        <w:br/>
        <w:br/>
        <w:t>**Wert der Gegenstände**: [Wert 1] € vs [Wert 2] €</w:t>
        <w:br/>
        <w:br/>
        <w:t>**Zusätzliche Bedingungen**:</w:t>
        <w:br/>
        <w:t>- [Bedingung 1]</w:t>
        <w:br/>
        <w:t>- [Bedingung 2]</w:t>
        <w:br/>
        <w:br/>
        <w:t>**Datum des Tauschs**: [Datum]</w:t>
        <w:br/>
        <w:br/>
        <w:t>**Unterschriften**:</w:t>
        <w:br/>
        <w:t>- [Unterschrift Name 1]</w:t>
        <w:br/>
        <w:t>- [Unterschrift Name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