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Protokoll Teambesprechung</w:t>
      </w:r>
    </w:p>
    <w:p>
      <w:pPr>
        <w:pStyle w:val="Heading2"/>
      </w:pPr>
      <w:r>
        <w:t>Datum</w:t>
      </w:r>
    </w:p>
    <w:p>
      <w:pPr>
        <w:pStyle w:val="ListBullet"/>
      </w:pPr>
      <w:r>
        <w:t>[TT.MM.JJJJ]</w:t>
      </w:r>
    </w:p>
    <w:p>
      <w:pPr>
        <w:pStyle w:val="Heading2"/>
      </w:pPr>
      <w:r>
        <w:t>Teilnehmer</w:t>
      </w:r>
    </w:p>
    <w:p>
      <w:pPr>
        <w:pStyle w:val="ListBullet"/>
      </w:pPr>
      <w:r>
        <w:t>1. [Name]</w:t>
      </w:r>
    </w:p>
    <w:p>
      <w:pPr>
        <w:pStyle w:val="ListBullet"/>
      </w:pPr>
      <w:r>
        <w:t>2. [Name]</w:t>
      </w:r>
    </w:p>
    <w:p>
      <w:pPr>
        <w:pStyle w:val="ListBullet"/>
      </w:pPr>
      <w:r>
        <w:t>3. [Name]</w:t>
      </w:r>
    </w:p>
    <w:p>
      <w:pPr>
        <w:pStyle w:val="Heading2"/>
      </w:pPr>
      <w:r>
        <w:t>Themen</w:t>
      </w:r>
    </w:p>
    <w:p>
      <w:pPr>
        <w:pStyle w:val="ListBullet"/>
      </w:pPr>
      <w:r>
        <w:t>1. Thema 1</w:t>
      </w:r>
    </w:p>
    <w:p>
      <w:pPr>
        <w:pStyle w:val="ListBullet"/>
      </w:pPr>
      <w:r>
        <w:t>2. Thema 2</w:t>
      </w:r>
    </w:p>
    <w:p>
      <w:pPr>
        <w:pStyle w:val="ListBullet"/>
      </w:pPr>
      <w:r>
        <w:t>3. Thema 3</w:t>
      </w:r>
    </w:p>
    <w:p>
      <w:pPr>
        <w:pStyle w:val="Heading2"/>
      </w:pPr>
      <w:r>
        <w:t>Beschlüsse</w:t>
      </w:r>
    </w:p>
    <w:p>
      <w:pPr>
        <w:pStyle w:val="ListBullet"/>
      </w:pPr>
      <w:r>
        <w:t>Zusammenfassung der besprochenen Maßnahmen</w:t>
      </w:r>
    </w:p>
    <w:p>
      <w:pPr>
        <w:pStyle w:val="Heading2"/>
      </w:pPr>
      <w:r>
        <w:t>Nächstes Treffen</w:t>
      </w:r>
    </w:p>
    <w:p>
      <w:pPr>
        <w:pStyle w:val="ListBullet"/>
      </w:pPr>
      <w:r>
        <w:t>Datum: [TT.MM.JJJJ]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