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Teamsitzung Protokoll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Protokoll der Teamsitzung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Teilnehmer</w:t>
      </w:r>
    </w:p>
    <w:p>
      <w:r>
        <w:t>Anwesend: ______________</w:t>
      </w:r>
    </w:p>
    <w:p>
      <w:r>
        <w:br/>
      </w:r>
    </w:p>
    <w:p>
      <w:r>
        <w:rPr>
          <w:b/>
          <w:sz w:val="24"/>
        </w:rPr>
        <w:t>Themen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Ergebnisse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