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Technische_Dokumentation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Technische Dokumentation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Projektname: Softwarelösung XYZ</w:t>
        <w:br/>
        <w:br/>
        <w:t>Version: 1.0</w:t>
        <w:br/>
        <w:t>Release-Datum: 15. Februar 2025</w:t>
        <w:br/>
        <w:br/>
        <w:t>Technische Details:</w:t>
        <w:br/>
        <w:t xml:space="preserve"> - Programmiersprache: Java</w:t>
        <w:br/>
        <w:t xml:space="preserve"> - Datenbank: MySQL</w:t>
        <w:br/>
        <w:t xml:space="preserve"> - Framework: Spring Boot</w:t>
        <w:br/>
        <w:br/>
        <w:t>Systemanforderungen:</w:t>
        <w:br/>
        <w:t xml:space="preserve"> - Betriebssystem: Windows 10</w:t>
        <w:br/>
        <w:t xml:space="preserve"> - RAM: 8 GB</w:t>
        <w:br/>
        <w:br/>
        <w:t>Fehlerbehebung:</w:t>
        <w:br/>
        <w:t xml:space="preserve"> - Problem 1: Lösung 1</w:t>
        <w:br/>
        <w:t xml:space="preserve"> - Problem 2: Lösung 2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