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Teilnehmerliste</w:t>
      </w:r>
    </w:p>
    <w:p>
      <w:r>
        <w:t>Teilnehmerliste</w:t>
      </w:r>
    </w:p>
    <w:p>
      <w:r>
        <w:t>Veranstaltung: Beispiel-Event 2025</w:t>
      </w:r>
    </w:p>
    <w:p>
      <w:r>
        <w:t>Datum: 20. Januar 2025</w:t>
      </w:r>
    </w:p>
    <w:p>
      <w:r>
        <w:t>Teilnehmer:</w:t>
      </w:r>
    </w:p>
    <w:p>
      <w:r>
        <w:t>1. Max Mustermann - Kontakt: max@beispiel.de</w:t>
      </w:r>
    </w:p>
    <w:p>
      <w:r>
        <w:t>2. Anna Müller - Kontakt: anna@beispiel.de</w:t>
      </w:r>
    </w:p>
    <w:p>
      <w:r>
        <w:t>3. Peter Schmidt - Kontakt: peter@beispiel.de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