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Teilnehmerliste</w:t>
      </w:r>
    </w:p>
    <w:p>
      <w:pPr>
        <w:pStyle w:val="Heading2"/>
      </w:pPr>
      <w:r>
        <w:t>Einleitung</w:t>
      </w:r>
    </w:p>
    <w:p>
      <w:r>
        <w:t>Liste der Teilnehmer für [Veranstaltung].</w:t>
      </w:r>
    </w:p>
    <w:p>
      <w:pPr>
        <w:pStyle w:val="Heading2"/>
      </w:pPr>
      <w:r>
        <w:t>Tabelle</w:t>
      </w:r>
    </w:p>
    <w:p>
      <w:r>
        <w:t>Nr. | Name | Kontakt</w:t>
        <w:br/>
        <w:t>--------------------------</w:t>
        <w:br/>
        <w:t>1. [Name] | [Kontakt]</w:t>
      </w:r>
    </w:p>
    <w:p>
      <w:pPr>
        <w:pStyle w:val="Heading2"/>
      </w:pPr>
      <w:r>
        <w:t>Hinweise</w:t>
      </w:r>
    </w:p>
    <w:p>
      <w:r>
        <w:t>Bitte ausfüllen und zurückgeben.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