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Teilnehmerurkunde</w:t>
      </w:r>
    </w:p>
    <w:p>
      <w:r>
        <w:br/>
        <w:t>Teilnehmerurkunde für [Veranstaltung]</w:t>
        <w:br/>
        <w:br/>
        <w:t>Sehr geehrte Damen und Herren,</w:t>
        <w:br/>
        <w:br/>
        <w:t>anbei erhalten Sie Ihre Teilnehmerurkunde für die Veranstaltung [Veranstaltung]. Wir danken Ihnen für Ihre Teilnahme.</w:t>
        <w:br/>
        <w:br/>
        <w:t>1. Teilnehmername: [Name]</w:t>
        <w:br/>
        <w:t>2. Veranstaltung: [Veranstaltung]</w:t>
        <w:br/>
        <w:t>3. Datum: [Datum]</w:t>
        <w:br/>
        <w:br/>
        <w:t>Mit besten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