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Telefonliste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Telefonliste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Mitarbeiter: Max Mustermann</w:t>
        <w:br/>
        <w:t>Abteilung: IT</w:t>
        <w:br/>
        <w:t>Telefonnummer: 0123 456789</w:t>
        <w:br/>
        <w:br/>
        <w:t>Mitarbeiter: Maria Beispiel</w:t>
        <w:br/>
        <w:t>Abteilung: Vertrieb</w:t>
        <w:br/>
        <w:t>Telefonnummer: 0123 987654</w:t>
        <w:br/>
        <w:br/>
        <w:t>Mitarbeiter: Anna Musterfrau</w:t>
        <w:br/>
        <w:t>Abteilung: HR</w:t>
        <w:br/>
        <w:t>Telefonnummer: 0123 456123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