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Telefonnotiz</w:t>
      </w:r>
    </w:p>
    <w:p>
      <w:r>
        <w:t>Telefonnotiz</w:t>
      </w:r>
    </w:p>
    <w:p/>
    <w:p>
      <w:r>
        <w:t>Datum: 22.01.2025</w:t>
      </w:r>
    </w:p>
    <w:p>
      <w:r>
        <w:t>Uhrzeit: 10:30 Uhr</w:t>
      </w:r>
    </w:p>
    <w:p/>
    <w:p>
      <w:r>
        <w:t>Anrufer: Max Mustermann</w:t>
      </w:r>
    </w:p>
    <w:p>
      <w:r>
        <w:t>Unternehmen: Mustermann GmbH</w:t>
      </w:r>
    </w:p>
    <w:p>
      <w:r>
        <w:t>Telefonnummer: 01234 567890</w:t>
      </w:r>
    </w:p>
    <w:p/>
    <w:p>
      <w:r>
        <w:t>Betreff: Rückruf erbeten wegen Vertragsanpassung</w:t>
      </w:r>
    </w:p>
    <w:p/>
    <w:p>
      <w:r>
        <w:t>Notizen:</w:t>
      </w:r>
    </w:p>
    <w:p>
      <w:r>
        <w:t>- Angebot soll überarbeitet werden</w:t>
      </w:r>
    </w:p>
    <w:p>
      <w:r>
        <w:t>- Rückruftermin: 23.01.2025, 14:00 Uhr</w:t>
      </w:r>
    </w:p>
    <w:p/>
    <w:p>
      <w:r>
        <w:t>Bearbeiter: Anna Beispiel</w:t>
      </w:r>
    </w:p>
    <w:p/>
    <w:p>
      <w:r>
        <w:t>__________________________</w:t>
      </w:r>
    </w:p>
    <w:p>
      <w:r>
        <w:t>Unterschrift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