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Telefonprotokoll</w:t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Telefonprotokoll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Datum: 17. Februar 2025</w:t>
        <w:br/>
        <w:t>Telefonat zwischen: Max Mustermann und Maria Beispiel</w:t>
        <w:br/>
        <w:br/>
        <w:t>Themen:</w:t>
        <w:br/>
        <w:t xml:space="preserve"> - Projekt A Besprechung</w:t>
        <w:br/>
        <w:t xml:space="preserve"> - Statusupdate zu Projekt B</w:t>
        <w:br/>
        <w:br/>
        <w:t>Ergebnisse:</w:t>
        <w:br/>
        <w:t xml:space="preserve"> - Weitere Schritte festgelegt</w:t>
        <w:br/>
        <w:t xml:space="preserve"> - Nächster Anruf: 20. Februar 2025</w:t>
        <w:br/>
        <w:br/>
        <w:t>Notizen: Alles besprochen, keine offenen Fragen.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