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Tennis Urkunde</w:t>
      </w:r>
    </w:p>
    <w:p>
      <w:pPr>
        <w:pStyle w:val="Heading1"/>
      </w:pPr>
      <w:r>
        <w:t>Einleitung</w:t>
      </w:r>
    </w:p>
    <w:p>
      <w:r>
        <w:t>Urkunde für den ersten Platz im [Turniername].</w:t>
      </w:r>
    </w:p>
    <w:p/>
    <w:p>
      <w:pPr>
        <w:pStyle w:val="Heading1"/>
      </w:pPr>
      <w:r>
        <w:t>Details</w:t>
      </w:r>
    </w:p>
    <w:p>
      <w:r>
        <w:t>Verliehen an: [Name]</w:t>
        <w:br/>
        <w:t>Turnier: [Turniername]</w:t>
        <w:br/>
        <w:t>Platzierung: [1. Platz/2. Platz/etc.]</w:t>
      </w:r>
    </w:p>
    <w:p/>
    <w:p>
      <w:pPr>
        <w:pStyle w:val="Heading1"/>
      </w:pPr>
      <w:r>
        <w:t>Schluss</w:t>
      </w:r>
    </w:p>
    <w:p>
      <w:r>
        <w:t>Herzlichen Glückwunsch für die hervorragende Leistung!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