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Terminzettel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Ihr nächster Termin</w:t>
      </w:r>
    </w:p>
    <w:p>
      <w:r>
        <w:br/>
      </w:r>
    </w:p>
    <w:p>
      <w:r>
        <w:rPr>
          <w:b/>
          <w:sz w:val="24"/>
        </w:rPr>
        <w:t>Termin</w:t>
      </w:r>
    </w:p>
    <w:p>
      <w:r>
        <w:t>Datum: ______________</w:t>
        <w:br/>
        <w:t>Uhrzeit: ______________</w:t>
        <w:br/>
        <w:t>Ort: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