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Testament</w:t>
        <w:br/>
        <w:br/>
        <w:t>Ich, [Name], wohnhaft in [Adresse], erkläre hiermit, dass dies mein letzter Wille ist. Ich vermache mein Vermögen wie folgt:</w:t>
        <w:br/>
        <w:br/>
        <w:t>[Verteilung des Vermögens]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