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Thesenpapier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Thesenpapier</w:t>
      </w:r>
    </w:p>
    <w:p>
      <w:r>
        <w:br/>
      </w:r>
    </w:p>
    <w:p>
      <w:r>
        <w:rPr>
          <w:b/>
          <w:sz w:val="24"/>
        </w:rPr>
        <w:t>Thema</w:t>
      </w:r>
    </w:p>
    <w:p>
      <w:r>
        <w:t>Thema: ______________</w:t>
      </w:r>
    </w:p>
    <w:p>
      <w:r>
        <w:br/>
      </w:r>
    </w:p>
    <w:p>
      <w:r>
        <w:rPr>
          <w:b/>
          <w:sz w:val="24"/>
        </w:rPr>
        <w:t>Thesen</w:t>
      </w:r>
    </w:p>
    <w:p>
      <w:r>
        <w:t>1. ______________</w:t>
        <w:br/>
        <w:t>2. ______________</w:t>
        <w:br/>
        <w:t>3.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